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63F1" w14:textId="77777777" w:rsidR="00AE628A" w:rsidRPr="00323E17" w:rsidRDefault="003D5CA5" w:rsidP="00323E17">
      <w:pPr>
        <w:jc w:val="center"/>
        <w:rPr>
          <w:sz w:val="28"/>
          <w:szCs w:val="28"/>
        </w:rPr>
      </w:pPr>
      <w:r w:rsidRPr="00323E17">
        <w:rPr>
          <w:sz w:val="28"/>
          <w:szCs w:val="28"/>
        </w:rPr>
        <w:t>T.C. ........... CUMHURİYET BAŞSAVCILIĞI’NA</w:t>
      </w:r>
      <w:r w:rsidRPr="00323E17">
        <w:rPr>
          <w:sz w:val="28"/>
          <w:szCs w:val="28"/>
        </w:rPr>
        <w:br/>
      </w:r>
    </w:p>
    <w:p w14:paraId="552FA0DD" w14:textId="77777777" w:rsidR="00323E17" w:rsidRDefault="00323E17"/>
    <w:p w14:paraId="1A47CAA7" w14:textId="1DB21DD8" w:rsidR="00AE628A" w:rsidRDefault="003D5CA5">
      <w:proofErr w:type="spellStart"/>
      <w:r>
        <w:t>Tarafıma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adli</w:t>
      </w:r>
      <w:proofErr w:type="spellEnd"/>
      <w:r>
        <w:t xml:space="preserve"> </w:t>
      </w:r>
      <w:proofErr w:type="spellStart"/>
      <w:r>
        <w:t>sicil</w:t>
      </w:r>
      <w:proofErr w:type="spellEnd"/>
      <w:r>
        <w:t xml:space="preserve"> </w:t>
      </w:r>
      <w:proofErr w:type="spellStart"/>
      <w:r>
        <w:t>kaydında</w:t>
      </w:r>
      <w:proofErr w:type="spellEnd"/>
      <w:r>
        <w:t xml:space="preserve"> yer alan ve aşağıda bilgileri sunulan mahkûmiyet kaydının, Adli Sicil Kanunu’nun ilgili hükümleri gereğince silinmesini talep ediyorum.</w:t>
      </w:r>
      <w:r>
        <w:br/>
      </w:r>
      <w:r>
        <w:br/>
        <w:t>İlgili mahkûmiyet süresi tamamlanmış olup, yasal süreler geçmiş ve tekrar suç işlememiş olmam nedeniyle sicil kaydının silinme koşulları oluşmuştur.</w:t>
      </w:r>
      <w:r>
        <w:br/>
      </w:r>
    </w:p>
    <w:p w14:paraId="4F3621B0" w14:textId="77777777" w:rsidR="00AE628A" w:rsidRDefault="003D5CA5">
      <w:r>
        <w:t>Mahkûmiyet Kararı:</w:t>
      </w:r>
      <w:r>
        <w:br/>
        <w:t>Mahkeme Adı: .............................................</w:t>
      </w:r>
      <w:r>
        <w:br/>
        <w:t>Esas/Karar No: …… / …… E., …… / …… K.</w:t>
      </w:r>
      <w:r>
        <w:br/>
        <w:t>Karar Tarihi: …… / …… / ………</w:t>
      </w:r>
      <w:r>
        <w:br/>
      </w:r>
    </w:p>
    <w:p w14:paraId="6AB73F8A" w14:textId="77777777" w:rsidR="00AE628A" w:rsidRDefault="003D5CA5">
      <w:r>
        <w:t>Yukarıda arz edilen nedenlerle, adli sicil kaydımın silinmesini arz ederim.</w:t>
      </w:r>
      <w:r>
        <w:br/>
      </w:r>
    </w:p>
    <w:p w14:paraId="130D92D6" w14:textId="77777777" w:rsidR="00AE628A" w:rsidRDefault="003D5CA5">
      <w:r>
        <w:t>Tarih: …… / …… / 20……</w:t>
      </w:r>
    </w:p>
    <w:p w14:paraId="0AC6DF55" w14:textId="77777777" w:rsidR="00AE628A" w:rsidRDefault="003D5CA5">
      <w:r>
        <w:t>Ad Soyad: ……………………………………</w:t>
      </w:r>
    </w:p>
    <w:p w14:paraId="0A726D37" w14:textId="77777777" w:rsidR="00AE628A" w:rsidRDefault="003D5CA5">
      <w:r>
        <w:t>T.C. Kimlik No: ……………………………………</w:t>
      </w:r>
    </w:p>
    <w:p w14:paraId="62D48655" w14:textId="77777777" w:rsidR="00AE628A" w:rsidRDefault="003D5CA5">
      <w:r>
        <w:t>İmza</w:t>
      </w:r>
    </w:p>
    <w:sectPr w:rsidR="00AE62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1955381">
    <w:abstractNumId w:val="8"/>
  </w:num>
  <w:num w:numId="2" w16cid:durableId="877476385">
    <w:abstractNumId w:val="6"/>
  </w:num>
  <w:num w:numId="3" w16cid:durableId="1033461052">
    <w:abstractNumId w:val="5"/>
  </w:num>
  <w:num w:numId="4" w16cid:durableId="1870335071">
    <w:abstractNumId w:val="4"/>
  </w:num>
  <w:num w:numId="5" w16cid:durableId="1320496201">
    <w:abstractNumId w:val="7"/>
  </w:num>
  <w:num w:numId="6" w16cid:durableId="1072891154">
    <w:abstractNumId w:val="3"/>
  </w:num>
  <w:num w:numId="7" w16cid:durableId="91971427">
    <w:abstractNumId w:val="2"/>
  </w:num>
  <w:num w:numId="8" w16cid:durableId="826359562">
    <w:abstractNumId w:val="1"/>
  </w:num>
  <w:num w:numId="9" w16cid:durableId="19866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3E17"/>
    <w:rsid w:val="00326F90"/>
    <w:rsid w:val="003D5CA5"/>
    <w:rsid w:val="005B21DF"/>
    <w:rsid w:val="00AA1D8D"/>
    <w:rsid w:val="00AE628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AE0AD171-A07E-473C-868E-154FF79B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Ecrin Aydoğdu</cp:lastModifiedBy>
  <cp:revision>2</cp:revision>
  <dcterms:created xsi:type="dcterms:W3CDTF">2013-12-23T23:15:00Z</dcterms:created>
  <dcterms:modified xsi:type="dcterms:W3CDTF">2025-07-25T07:55:00Z</dcterms:modified>
  <cp:category/>
</cp:coreProperties>
</file>