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6D538" w14:textId="77777777" w:rsidR="006962E3" w:rsidRPr="00891C77" w:rsidRDefault="006052A1" w:rsidP="00891C77">
      <w:pPr>
        <w:jc w:val="center"/>
        <w:rPr>
          <w:sz w:val="28"/>
          <w:szCs w:val="28"/>
        </w:rPr>
      </w:pPr>
      <w:r w:rsidRPr="00891C77">
        <w:rPr>
          <w:sz w:val="28"/>
          <w:szCs w:val="28"/>
        </w:rPr>
        <w:t>FERAGAT DİLEKÇESİ</w:t>
      </w:r>
    </w:p>
    <w:p w14:paraId="7BAC9644" w14:textId="77777777" w:rsidR="00891C77" w:rsidRDefault="00891C77"/>
    <w:p w14:paraId="107E8F00" w14:textId="76D8F143" w:rsidR="006962E3" w:rsidRDefault="006052A1">
      <w:r>
        <w:t>...... MAHKEMESİ SAYIN HAKİMLİĞİ’NE</w:t>
      </w:r>
      <w:r>
        <w:br/>
      </w:r>
    </w:p>
    <w:p w14:paraId="6240BBAE" w14:textId="270DA385" w:rsidR="006962E3" w:rsidRDefault="006052A1">
      <w:proofErr w:type="spellStart"/>
      <w:r>
        <w:t>Aşağıda</w:t>
      </w:r>
      <w:proofErr w:type="spellEnd"/>
      <w:r>
        <w:t xml:space="preserve"> </w:t>
      </w:r>
      <w:proofErr w:type="spellStart"/>
      <w:r>
        <w:t>esas</w:t>
      </w:r>
      <w:proofErr w:type="spellEnd"/>
      <w:r>
        <w:t xml:space="preserve"> </w:t>
      </w:r>
      <w:proofErr w:type="spellStart"/>
      <w:r>
        <w:t>numarası</w:t>
      </w:r>
      <w:proofErr w:type="spellEnd"/>
      <w:r>
        <w:t xml:space="preserve"> </w:t>
      </w:r>
      <w:proofErr w:type="spellStart"/>
      <w:r>
        <w:t>belirtilen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tarafımca açılmış bulunan davadan, kendi özgür irademle ve hiçbir baskı altında kalmaksızın feragat ettiğimi beyan eder, yargılamaya son verilmesini arz ederim.</w:t>
      </w:r>
      <w:r>
        <w:br/>
      </w:r>
    </w:p>
    <w:p w14:paraId="686CE364" w14:textId="77777777" w:rsidR="006962E3" w:rsidRDefault="006052A1">
      <w:r>
        <w:t>Dosya No: …… / …… E.</w:t>
      </w:r>
      <w:r>
        <w:br/>
      </w:r>
    </w:p>
    <w:p w14:paraId="345C63B9" w14:textId="77777777" w:rsidR="006962E3" w:rsidRDefault="006052A1">
      <w:r>
        <w:t>Tarih: …… / …… / 20……</w:t>
      </w:r>
      <w:r>
        <w:br/>
      </w:r>
    </w:p>
    <w:p w14:paraId="576A755D" w14:textId="77777777" w:rsidR="006962E3" w:rsidRDefault="006052A1">
      <w:r>
        <w:t>Ad Soyad: ……………………………………</w:t>
      </w:r>
    </w:p>
    <w:p w14:paraId="2A2563BA" w14:textId="77777777" w:rsidR="006962E3" w:rsidRDefault="006052A1">
      <w:r>
        <w:t>İmza</w:t>
      </w:r>
    </w:p>
    <w:sectPr w:rsidR="006962E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16043">
    <w:abstractNumId w:val="8"/>
  </w:num>
  <w:num w:numId="2" w16cid:durableId="1654992254">
    <w:abstractNumId w:val="6"/>
  </w:num>
  <w:num w:numId="3" w16cid:durableId="15350274">
    <w:abstractNumId w:val="5"/>
  </w:num>
  <w:num w:numId="4" w16cid:durableId="2105490753">
    <w:abstractNumId w:val="4"/>
  </w:num>
  <w:num w:numId="5" w16cid:durableId="528759739">
    <w:abstractNumId w:val="7"/>
  </w:num>
  <w:num w:numId="6" w16cid:durableId="1998263689">
    <w:abstractNumId w:val="3"/>
  </w:num>
  <w:num w:numId="7" w16cid:durableId="1062823801">
    <w:abstractNumId w:val="2"/>
  </w:num>
  <w:num w:numId="8" w16cid:durableId="1205486483">
    <w:abstractNumId w:val="1"/>
  </w:num>
  <w:num w:numId="9" w16cid:durableId="643125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33C1"/>
    <w:rsid w:val="0015074B"/>
    <w:rsid w:val="0029639D"/>
    <w:rsid w:val="00326F90"/>
    <w:rsid w:val="006052A1"/>
    <w:rsid w:val="006962E3"/>
    <w:rsid w:val="00891C7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466FEF"/>
  <w14:defaultImageDpi w14:val="300"/>
  <w15:docId w15:val="{3699826E-9EC0-41A8-899F-133BC7DF0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Ecrin Aydoğdu</cp:lastModifiedBy>
  <cp:revision>2</cp:revision>
  <dcterms:created xsi:type="dcterms:W3CDTF">2025-07-24T13:23:00Z</dcterms:created>
  <dcterms:modified xsi:type="dcterms:W3CDTF">2025-07-24T13:23:00Z</dcterms:modified>
  <cp:category/>
</cp:coreProperties>
</file>