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0F7D" w14:textId="77777777" w:rsidR="003914CA" w:rsidRPr="00963179" w:rsidRDefault="00CE1393" w:rsidP="00963179">
      <w:pPr>
        <w:jc w:val="center"/>
        <w:rPr>
          <w:sz w:val="28"/>
          <w:szCs w:val="28"/>
        </w:rPr>
      </w:pPr>
      <w:r w:rsidRPr="00963179">
        <w:rPr>
          <w:sz w:val="28"/>
          <w:szCs w:val="28"/>
        </w:rPr>
        <w:t>VEKİLLİKTEN ÇEKİLME DİLEKÇESİ</w:t>
      </w:r>
    </w:p>
    <w:p w14:paraId="5BFE0222" w14:textId="77777777" w:rsidR="00963179" w:rsidRDefault="00963179"/>
    <w:p w14:paraId="7FD70699" w14:textId="0BB5E424" w:rsidR="003914CA" w:rsidRDefault="00CE1393">
      <w:r>
        <w:t>...... MAHKEMESİ BAŞKANLIĞI'NA</w:t>
      </w:r>
      <w:r>
        <w:br/>
      </w:r>
    </w:p>
    <w:p w14:paraId="772513C4" w14:textId="77777777" w:rsidR="003914CA" w:rsidRDefault="00CE1393">
      <w:r>
        <w:t>Aşağıda esas numarası belirtilen dosyada, vekili bulunduğum müvekkilim ile aramızdaki vekalet ilişkisini sonlandırmış bulunmaktayım. Bu nedenle, işbu dava dosyasındaki vekillikten çekildiğimi bildirir, gereğinin yapılmasını arz ederim.</w:t>
      </w:r>
      <w:r>
        <w:br/>
      </w:r>
    </w:p>
    <w:p w14:paraId="64742D87" w14:textId="77777777" w:rsidR="003914CA" w:rsidRDefault="00CE1393">
      <w:r>
        <w:t>Dosya No: …… / …… E.</w:t>
      </w:r>
      <w:r>
        <w:br/>
      </w:r>
    </w:p>
    <w:p w14:paraId="58038077" w14:textId="77777777" w:rsidR="003914CA" w:rsidRDefault="00CE1393">
      <w:r>
        <w:t>Tarih: …… / …… / 20……</w:t>
      </w:r>
      <w:r>
        <w:br/>
      </w:r>
    </w:p>
    <w:p w14:paraId="196428B4" w14:textId="77777777" w:rsidR="003914CA" w:rsidRDefault="00CE1393">
      <w:r>
        <w:t>Av. Ad Soyad: ……………………………………</w:t>
      </w:r>
    </w:p>
    <w:p w14:paraId="327A4234" w14:textId="77777777" w:rsidR="003914CA" w:rsidRDefault="00CE1393">
      <w:r>
        <w:t>İmza</w:t>
      </w:r>
    </w:p>
    <w:sectPr w:rsidR="003914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0126797">
    <w:abstractNumId w:val="8"/>
  </w:num>
  <w:num w:numId="2" w16cid:durableId="1121916091">
    <w:abstractNumId w:val="6"/>
  </w:num>
  <w:num w:numId="3" w16cid:durableId="1926380091">
    <w:abstractNumId w:val="5"/>
  </w:num>
  <w:num w:numId="4" w16cid:durableId="265887411">
    <w:abstractNumId w:val="4"/>
  </w:num>
  <w:num w:numId="5" w16cid:durableId="403072225">
    <w:abstractNumId w:val="7"/>
  </w:num>
  <w:num w:numId="6" w16cid:durableId="2121753447">
    <w:abstractNumId w:val="3"/>
  </w:num>
  <w:num w:numId="7" w16cid:durableId="1976062658">
    <w:abstractNumId w:val="2"/>
  </w:num>
  <w:num w:numId="8" w16cid:durableId="401760349">
    <w:abstractNumId w:val="1"/>
  </w:num>
  <w:num w:numId="9" w16cid:durableId="56973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14CA"/>
    <w:rsid w:val="008E4EDB"/>
    <w:rsid w:val="00963179"/>
    <w:rsid w:val="00AA1D8D"/>
    <w:rsid w:val="00B47730"/>
    <w:rsid w:val="00CB0664"/>
    <w:rsid w:val="00CE13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4899E"/>
  <w14:defaultImageDpi w14:val="300"/>
  <w15:docId w15:val="{CA678DD1-78E3-4051-9919-D6DBC908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Ecrin Aydoğdu</cp:lastModifiedBy>
  <cp:revision>2</cp:revision>
  <dcterms:created xsi:type="dcterms:W3CDTF">2025-07-24T13:09:00Z</dcterms:created>
  <dcterms:modified xsi:type="dcterms:W3CDTF">2025-07-24T13:09:00Z</dcterms:modified>
  <cp:category/>
</cp:coreProperties>
</file>